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ХМАО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Александровича, </w:t>
      </w:r>
      <w:r>
        <w:rPr>
          <w:rStyle w:val="cat-UserDefinedgrp-2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</w:t>
      </w:r>
      <w:r>
        <w:rPr>
          <w:rFonts w:ascii="Times New Roman" w:eastAsia="Times New Roman" w:hAnsi="Times New Roman" w:cs="Times New Roman"/>
          <w:sz w:val="26"/>
          <w:szCs w:val="26"/>
        </w:rPr>
        <w:t>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30.05.2023, будучи привлеченным к административной ответственности 11.11.2025 по ч.1 ст.19.24 КоАП РФ на основании постановления об административном правонарушении (вступило в законную силу 24.11.2025),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ул.Крупской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д.23 уч.2,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30.05.2023, а именно в 22:20 час. </w:t>
      </w:r>
      <w:r>
        <w:rPr>
          <w:rFonts w:ascii="Times New Roman" w:eastAsia="Times New Roman" w:hAnsi="Times New Roman" w:cs="Times New Roman"/>
          <w:sz w:val="26"/>
          <w:szCs w:val="26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находился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ул.Крупской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д.23 уч.2, чем совершил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у знакомого, распивал </w:t>
      </w:r>
      <w:r>
        <w:rPr>
          <w:rFonts w:ascii="Times New Roman" w:eastAsia="Times New Roman" w:hAnsi="Times New Roman" w:cs="Times New Roman"/>
          <w:sz w:val="26"/>
          <w:szCs w:val="26"/>
        </w:rPr>
        <w:t>спиртные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напитки и так как был сильно пьян остался у него ночевать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Рознина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127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письменные материалы дела, 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2184517/entry/4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пункту 3 части 1 статьи 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6 апреля 2011 года №64-ФЗ «Об административном надзоре за лицами, освобожденными из мест лишения свободы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поднадзорного лица может устанавливаться административное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нарушении ограничений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399972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уведомления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месте проживания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26.09.2025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посещения поднадзорного лица по месту жительства от </w:t>
      </w:r>
      <w:r>
        <w:rPr>
          <w:rFonts w:ascii="Times New Roman" w:eastAsia="Times New Roman" w:hAnsi="Times New Roman" w:cs="Times New Roman"/>
          <w:sz w:val="26"/>
          <w:szCs w:val="26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30.05.2023.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решении вопроса о квалификации действий лица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Исходя из приложенной к административному делу копии постановления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.11.2025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86399350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6604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привлечен к административной ответственности, предусмотренной ч.1 ст.19.24 КоАП РФ с назначением наказания в виде административного штрафа в размере 1 000 рублей. Постановление по делу об административном правонарушении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24.11.2025.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на момент совершения рассматриваемого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подвергнутым наказанию за совершение административного правонарушения, предусмотренного ч.1 ст.19.24 КоАП РФ,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имеется состав административного правонарушения, предусмотренного ч.3 ст.19.24 КоАП РФ, то есть повторное в течение года совершение административного правонарушения, предусмотренного </w:t>
      </w:r>
      <w:hyperlink w:anchor="sub_195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>ение против порядка управления.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Александровича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10 (десять)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02.04</w:t>
      </w:r>
      <w:r>
        <w:rPr>
          <w:rFonts w:ascii="Times New Roman" w:eastAsia="Times New Roman" w:hAnsi="Times New Roman" w:cs="Times New Roman"/>
          <w:sz w:val="26"/>
          <w:szCs w:val="26"/>
        </w:rPr>
        <w:t>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